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阿尔金北缘多元信息找矿与矿产保存探讨</w:t>
      </w:r>
    </w:p>
    <w:p>
      <w:r>
        <w:rPr>
          <w:rFonts w:ascii="宋体" w:hAnsi="宋体" w:eastAsia="宋体"/>
          <w:sz w:val="24"/>
        </w:rPr>
        <w:t>孙岳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阿尔金北缘多元信息找矿与矿产保存探讨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本书出售、求购地址：https://www.jiaokey.com/book/detail/14676753.html</w:t>
      </w:r>
    </w:p>
    <w:p>
      <w:r>
        <w:t>更多相关图书推荐：https://www.jiaokey.com</w:t>
      </w:r>
    </w:p>
    <w:p>
      <w:r>
        <w:t>孙岳 其他作品：https://www.jiaokey.com/tag/孙岳.html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关键词搜索：https://www.jiaokey.com/tag/阿尔金北缘多元信息找矿与矿产保存探讨.html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