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中国制造业企业出口贸易效益的实证分析</w:t>
      </w:r>
    </w:p>
    <w:p>
      <w:r>
        <w:rPr>
          <w:rFonts w:ascii="宋体" w:hAnsi="宋体" w:eastAsia="宋体"/>
          <w:sz w:val="24"/>
        </w:rPr>
        <w:t>周小琳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中国制造业企业出口贸易效益的实证分析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本书出售、求购地址：https://www.jiaokey.com/book/detail/14676752.html</w:t>
      </w:r>
    </w:p>
    <w:p>
      <w:r>
        <w:t>更多相关图书推荐：https://www.jiaokey.com</w:t>
      </w:r>
    </w:p>
    <w:p>
      <w:r>
        <w:t>周小琳 其他作品：https://www.jiaokey.com/tag/周小琳.html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关键词搜索：https://www.jiaokey.com/tag/中国制造业企业出口贸易效益的实证分析.html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