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高等学校电子信息类专业“十三五”规划教材  计算机组成原理  基于MIPS结构</w:t>
      </w:r>
    </w:p>
    <w:p>
      <w:r>
        <w:rPr>
          <w:rFonts w:ascii="宋体" w:hAnsi="宋体" w:eastAsia="宋体"/>
          <w:sz w:val="24"/>
        </w:rPr>
        <w:t>王斌，雷鸿俊责任编辑；（中国）康磊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高等学校电子信息类专业“十三五”规划教材  计算机组成原理  基于MIPS结构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王斌，雷鸿俊责任编辑；（中国）康磊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本书出售、求购地址：https://www.jiaokey.com/book/detail/14676729.html</w:t>
      </w:r>
    </w:p>
    <w:p>
      <w:r>
        <w:t>更多相关图书推荐：https://www.jiaokey.com</w:t>
      </w:r>
    </w:p>
    <w:p>
      <w:r>
        <w:t>王斌，雷鸿俊责任编辑；（中国）康磊 其他作品：https://www.jiaokey.com/tag/王斌，雷鸿俊责任编辑；（中国）康磊.html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关键词搜索：https://www.jiaokey.com/tag/高等学校电子信息类专业“十三五”规划教材  计算机组成原理  基于MIPS结构.html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