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电动汽车与电网互动的调控策略</w:t>
      </w:r>
    </w:p>
    <w:p>
      <w:r>
        <w:rPr>
          <w:rFonts w:ascii="宋体" w:hAnsi="宋体" w:eastAsia="宋体"/>
          <w:sz w:val="24"/>
        </w:rPr>
        <w:t>胡泽春，宋永华，刘辉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电动汽车与电网互动的调控策略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胡泽春，宋永华，刘辉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本书出售、求购地址：https://www.jiaokey.com/book/detail/14676723.html</w:t>
      </w:r>
    </w:p>
    <w:p>
      <w:r>
        <w:t>更多相关图书推荐：https://www.jiaokey.com</w:t>
      </w:r>
    </w:p>
    <w:p>
      <w:r>
        <w:t>胡泽春，宋永华，刘辉 其他作品：https://www.jiaokey.com/tag/胡泽春，宋永华，刘辉.html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关键词搜索：https://www.jiaokey.com/tag/电动汽车与电网互动的调控策略.html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