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面向产业结构升级的土地集约利用问题研究</w:t>
      </w:r>
    </w:p>
    <w:p>
      <w:r>
        <w:rPr>
          <w:rFonts w:ascii="宋体" w:hAnsi="宋体" w:eastAsia="宋体"/>
          <w:sz w:val="24"/>
        </w:rPr>
        <w:t>杜鹏责任编辑；（中国）范建双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面向产业结构升级的土地集约利用问题研究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杜鹏责任编辑；（中国）范建双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本书出售、求购地址：https://www.jiaokey.com/book/detail/14676701.html</w:t>
      </w:r>
    </w:p>
    <w:p>
      <w:r>
        <w:t>更多相关图书推荐：https://www.jiaokey.com</w:t>
      </w:r>
    </w:p>
    <w:p>
      <w:r>
        <w:t>杜鹏责任编辑；（中国）范建双 其他作品：https://www.jiaokey.com/tag/杜鹏责任编辑；（中国）范建双.html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关键词搜索：https://www.jiaokey.com/tag/面向产业结构升级的土地集约利用问题研究.html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