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产品运营  移动互联网时代，如何卖好你的产品</w:t>
      </w:r>
    </w:p>
    <w:p>
      <w:r>
        <w:rPr>
          <w:rFonts w:ascii="宋体" w:hAnsi="宋体" w:eastAsia="宋体"/>
          <w:sz w:val="24"/>
        </w:rPr>
        <w:t>（中国）张明琪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产品运营  移动互联网时代，如何卖好你的产品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（中国）张明琪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本书出售、求购地址：https://www.jiaokey.com/book/detail/14676693.html</w:t>
      </w:r>
    </w:p>
    <w:p>
      <w:r>
        <w:t>更多相关图书推荐：https://www.jiaokey.com</w:t>
      </w:r>
    </w:p>
    <w:p>
      <w:r>
        <w:t>（中国）张明琪 其他作品：https://www.jiaokey.com/tag/（中国）张明琪.html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关键词搜索：https://www.jiaokey.com/tag/产品运营  移动互联网时代，如何卖好你的产品.html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