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电网气象关联风险分析方法及应用</w:t>
      </w:r>
    </w:p>
    <w:p>
      <w:r>
        <w:rPr>
          <w:rFonts w:ascii="宋体" w:hAnsi="宋体" w:eastAsia="宋体"/>
          <w:sz w:val="24"/>
        </w:rPr>
        <w:t>熊小伏，王建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电网气象关联风险分析方法及应用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熊小伏，王建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本书出售、求购地址：https://www.jiaokey.com/book/detail/14676689.html</w:t>
      </w:r>
    </w:p>
    <w:p>
      <w:r>
        <w:t>更多相关图书推荐：https://www.jiaokey.com</w:t>
      </w:r>
    </w:p>
    <w:p>
      <w:r>
        <w:t>熊小伏，王建 其他作品：https://www.jiaokey.com/tag/熊小伏，王建.html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关键词搜索：https://www.jiaokey.com/tag/电网气象关联风险分析方法及应用.html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