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塔西砂砾岩型铜铅锌矿床成矿规律与找矿预测</w:t>
      </w:r>
    </w:p>
    <w:p>
      <w:r>
        <w:rPr>
          <w:rFonts w:ascii="宋体" w:hAnsi="宋体" w:eastAsia="宋体"/>
          <w:sz w:val="24"/>
        </w:rPr>
        <w:t>方维萱等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塔西砂砾岩型铜铅锌矿床成矿规律与找矿预测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本书出售、求购地址：https://www.jiaokey.com/book/detail/14676662.html</w:t>
      </w:r>
    </w:p>
    <w:p>
      <w:r>
        <w:t>更多相关图书推荐：https://www.jiaokey.com</w:t>
      </w:r>
    </w:p>
    <w:p>
      <w:r>
        <w:t>方维萱等 其他作品：https://www.jiaokey.com/tag/方维萱等.html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关键词搜索：https://www.jiaokey.com/tag/塔西砂砾岩型铜铅锌矿床成矿规律与找矿预测.html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