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湛江湾跨海盾构隧道工程关键技术研究与应用</w:t>
      </w:r>
    </w:p>
    <w:p>
      <w:r>
        <w:rPr>
          <w:rFonts w:ascii="宋体" w:hAnsi="宋体" w:eastAsia="宋体"/>
          <w:sz w:val="24"/>
        </w:rPr>
        <w:t>辛海丽责任编辑；（中国）严振瑞，刘庭金，唐欣薇等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湛江湾跨海盾构隧道工程关键技术研究与应用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辛海丽责任编辑；（中国）严振瑞，刘庭金，唐欣薇等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本书出售、求购地址：https://www.jiaokey.com/book/detail/14676654.html</w:t>
      </w:r>
    </w:p>
    <w:p>
      <w:r>
        <w:t>更多相关图书推荐：https://www.jiaokey.com</w:t>
      </w:r>
    </w:p>
    <w:p>
      <w:r>
        <w:t>辛海丽责任编辑；（中国）严振瑞，刘庭金，唐欣薇等 其他作品：https://www.jiaokey.com/tag/辛海丽责任编辑；（中国）严振瑞，刘庭金，唐欣薇等.html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关键词搜索：https://www.jiaokey.com/tag/湛江湾跨海盾构隧道工程关键技术研究与应用.html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