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轨迹数据地理关联建模与分析</w:t>
      </w:r>
    </w:p>
    <w:p>
      <w:r>
        <w:rPr>
          <w:rFonts w:ascii="宋体" w:hAnsi="宋体" w:eastAsia="宋体"/>
          <w:sz w:val="24"/>
        </w:rPr>
        <w:t>向隆刚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轨迹数据地理关联建模与分析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向隆刚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本书出售、求购地址：https://www.jiaokey.com/book/detail/14676650.html</w:t>
      </w:r>
    </w:p>
    <w:p>
      <w:r>
        <w:t>更多相关图书推荐：https://www.jiaokey.com</w:t>
      </w:r>
    </w:p>
    <w:p>
      <w:r>
        <w:t>向隆刚 其他作品：https://www.jiaokey.com/tag/向隆刚.html</w:t>
      </w:r>
    </w:p>
    <w:p>
      <w:r>
        <w:t>科学出版社 出版图书：https://www.jiaokey.com/tag/科学出版社.html</w:t>
      </w:r>
    </w:p>
    <w:p>
      <w:r>
        <w:t>关键词搜索：https://www.jiaokey.com/tag/轨迹数据地理关联建模与分析.html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