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书名：中国近代金融史十讲  名家专题精讲</w:t>
      </w:r>
    </w:p>
    <w:p>
      <w:r>
        <w:t>作者：吴景平</w:t>
      </w:r>
    </w:p>
    <w:p>
      <w:r>
        <w:t>出版社：上海:复旦大学出版社,2019.07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中国近代金融史十讲  名家专题精讲 评论地址：https://www.jiaokey.com/book/detail/14676639.html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