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书名：生态城市规划导论</w:t>
      </w:r>
    </w:p>
    <w:p>
      <w:r>
        <w:t>作者：董晓峰，刘颜欣，杨秀珺编著</w:t>
      </w:r>
    </w:p>
    <w:p>
      <w:r>
        <w:t>出版社：北京:北京交通大学出版社,2019.08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生态城市规划导论 评论地址：https://www.jiaokey.com/book/detail/14676635.html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