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生态脆弱区宏观土地利用功能变化的微观驱动机制研究</w:t>
      </w:r>
    </w:p>
    <w:p>
      <w:r>
        <w:rPr>
          <w:rFonts w:ascii="宋体" w:hAnsi="宋体" w:eastAsia="宋体"/>
          <w:sz w:val="24"/>
        </w:rPr>
        <w:t>梁小英，陈海，刘康著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生态脆弱区宏观土地利用功能变化的微观驱动机制研究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梁小英，陈海，刘康著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本书出售、求购地址：https://www.jiaokey.com/book/detail/14676633.html</w:t>
      </w:r>
    </w:p>
    <w:p>
      <w:r>
        <w:t>更多相关图书推荐：https://www.jiaokey.com</w:t>
      </w:r>
    </w:p>
    <w:p>
      <w:r>
        <w:t>梁小英，陈海，刘康著 其他作品：https://www.jiaokey.com/tag/梁小英，陈海，刘康著.html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关键词搜索：https://www.jiaokey.com/tag/生态脆弱区宏观土地利用功能变化的微观驱动机制研究.html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