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松花江流域典型城市水域空间景观规划策略</w:t>
      </w:r>
    </w:p>
    <w:p>
      <w:r>
        <w:rPr>
          <w:rFonts w:ascii="宋体" w:hAnsi="宋体" w:eastAsia="宋体"/>
          <w:sz w:val="24"/>
        </w:rPr>
        <w:t>张洪涛，张伶伶，蔡新东著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松花江流域典型城市水域空间景观规划策略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张洪涛，张伶伶，蔡新东著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本书出售、求购地址：https://www.jiaokey.com/book/detail/14676631.html</w:t>
      </w:r>
    </w:p>
    <w:p>
      <w:r>
        <w:t>更多相关图书推荐：https://www.jiaokey.com</w:t>
      </w:r>
    </w:p>
    <w:p>
      <w:r>
        <w:t>张洪涛，张伶伶，蔡新东著 其他作品：https://www.jiaokey.com/tag/张洪涛，张伶伶，蔡新东著.html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关键词搜索：https://www.jiaokey.com/tag/松花江流域典型城市水域空间景观规划策略.html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