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哈播地区金多金属矿床地球化学特征研究</w:t>
      </w:r>
    </w:p>
    <w:p>
      <w:r>
        <w:rPr>
          <w:rFonts w:ascii="宋体" w:hAnsi="宋体" w:eastAsia="宋体"/>
          <w:sz w:val="24"/>
        </w:rPr>
        <w:t>孟中能，张乾，向贤礼著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哈播地区金多金属矿床地球化学特征研究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孟中能，张乾，向贤礼著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本书出售、求购地址：https://www.jiaokey.com/book/detail/14676630.html</w:t>
      </w:r>
    </w:p>
    <w:p>
      <w:r>
        <w:t>更多相关图书推荐：https://www.jiaokey.com</w:t>
      </w:r>
    </w:p>
    <w:p>
      <w:r>
        <w:t>孟中能，张乾，向贤礼著 其他作品：https://www.jiaokey.com/tag/孟中能，张乾，向贤礼著.html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关键词搜索：https://www.jiaokey.com/tag/哈播地区金多金属矿床地球化学特征研究.html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