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国际视野下的中国对外开放丛书  国际视野下的中国对外开放</w:t>
      </w:r>
    </w:p>
    <w:p>
      <w:r>
        <w:rPr>
          <w:rFonts w:ascii="宋体" w:hAnsi="宋体" w:eastAsia="宋体"/>
          <w:sz w:val="24"/>
        </w:rPr>
        <w:t>（中国）张燕生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国际视野下的中国对外开放丛书  国际视野下的中国对外开放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（中国）张燕生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本书出售、求购地址：https://www.jiaokey.com/book/detail/14676628.html</w:t>
      </w:r>
    </w:p>
    <w:p>
      <w:r>
        <w:t>更多相关图书推荐：https://www.jiaokey.com</w:t>
      </w:r>
    </w:p>
    <w:p>
      <w:r>
        <w:t>（中国）张燕生 其他作品：https://www.jiaokey.com/tag/（中国）张燕生.html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关键词搜索：https://www.jiaokey.com/tag/国际视野下的中国对外开放丛书  国际视野下的中国对外开放.html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