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书名：全域旅游的盘州模式</w:t>
      </w:r>
    </w:p>
    <w:p>
      <w:r>
        <w:t>作者：&lt;font color=Red&gt;盘&lt;/font&gt;州市文体广电旅游局</w:t>
      </w:r>
    </w:p>
    <w:p>
      <w:r>
        <w:t>出版社：北京:中国旅游出版社,2019.09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全域旅游的盘州模式 评论地址：https://www.jiaokey.com/book/detail/14676594.html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