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经贸类专业实验教程系列丛书  期货交易与实验教程</w:t>
      </w:r>
    </w:p>
    <w:p>
      <w:r>
        <w:rPr>
          <w:rFonts w:ascii="宋体" w:hAnsi="宋体" w:eastAsia="宋体"/>
          <w:sz w:val="24"/>
        </w:rPr>
        <w:t>（中国）徐雪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经贸类专业实验教程系列丛书  期货交易与实验教程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本书出售、求购地址：https://www.jiaokey.com/book/detail/14676593.html</w:t>
      </w:r>
    </w:p>
    <w:p>
      <w:r>
        <w:t>更多相关图书推荐：https://www.jiaokey.com</w:t>
      </w:r>
    </w:p>
    <w:p>
      <w:r>
        <w:t>（中国）徐雪 其他作品：https://www.jiaokey.com/tag/（中国）徐雪.html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关键词搜索：https://www.jiaokey.com/tag/经贸类专业实验教程系列丛书  期货交易与实验教程.html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