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基于电网企业环境的大数据挖掘分析</w:t>
      </w:r>
    </w:p>
    <w:p>
      <w:r>
        <w:rPr>
          <w:rFonts w:ascii="宋体" w:hAnsi="宋体" w:eastAsia="宋体"/>
          <w:sz w:val="24"/>
        </w:rPr>
        <w:t>（中国）钱仲文，牛东晓，张建松等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基于电网企业环境的大数据挖掘分析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（中国）钱仲文，牛东晓，张建松等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本书出售、求购地址：https://www.jiaokey.com/book/detail/14676578.html</w:t>
      </w:r>
    </w:p>
    <w:p>
      <w:r>
        <w:t>更多相关图书推荐：https://www.jiaokey.com</w:t>
      </w:r>
    </w:p>
    <w:p>
      <w:r>
        <w:t>（中国）钱仲文，牛东晓，张建松等 其他作品：https://www.jiaokey.com/tag/（中国）钱仲文，牛东晓，张建松等.html</w:t>
      </w:r>
    </w:p>
    <w:p>
      <w:r>
        <w:t>中国电力出版社 出版图书：https://www.jiaokey.com/tag/中国电力出版社.html</w:t>
      </w:r>
    </w:p>
    <w:p>
      <w:r>
        <w:t>关键词搜索：https://www.jiaokey.com/tag/基于电网企业环境的大数据挖掘分析.html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