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基于水土植被响应关系的盐池内陆河流域水循环研究</w:t>
      </w:r>
    </w:p>
    <w:p>
      <w:r>
        <w:rPr>
          <w:rFonts w:ascii="宋体" w:hAnsi="宋体" w:eastAsia="宋体"/>
          <w:sz w:val="24"/>
        </w:rPr>
        <w:t>王德全，张维江著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基于水土植被响应关系的盐池内陆河流域水循环研究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王德全，张维江著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本书出售、求购地址：https://www.jiaokey.com/book/detail/14676566.html</w:t>
      </w:r>
    </w:p>
    <w:p>
      <w:r>
        <w:t>更多相关图书推荐：https://www.jiaokey.com</w:t>
      </w:r>
    </w:p>
    <w:p>
      <w:r>
        <w:t>王德全，张维江著 其他作品：https://www.jiaokey.com/tag/王德全，张维江著.html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关键词搜索：https://www.jiaokey.com/tag/基于水土植被响应关系的盐池内陆河流域水循环研究.html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