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深部开采底板破裂与裂隙演化基础试验研究</w:t>
      </w:r>
    </w:p>
    <w:p>
      <w:r>
        <w:rPr>
          <w:rFonts w:ascii="宋体" w:hAnsi="宋体" w:eastAsia="宋体"/>
          <w:sz w:val="24"/>
        </w:rPr>
        <w:t>（中国）陈军涛，郭惟嘉，尹立明等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深部开采底板破裂与裂隙演化基础试验研究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（中国）陈军涛，郭惟嘉，尹立明等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本书出售、求购地址：https://www.jiaokey.com/book/detail/14676554.html</w:t>
      </w:r>
    </w:p>
    <w:p>
      <w:r>
        <w:t>更多相关图书推荐：https://www.jiaokey.com</w:t>
      </w:r>
    </w:p>
    <w:p>
      <w:r>
        <w:t>（中国）陈军涛，郭惟嘉，尹立明等 其他作品：https://www.jiaokey.com/tag/（中国）陈军涛，郭惟嘉，尹立明等.html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关键词搜索：https://www.jiaokey.com/tag/深部开采底板破裂与裂隙演化基础试验研究.html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