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尼山铎声-“新仁学与儒学创新”专题</w:t>
      </w:r>
    </w:p>
    <w:p>
      <w:r>
        <w:rPr>
          <w:rFonts w:ascii="宋体" w:hAnsi="宋体" w:eastAsia="宋体"/>
          <w:sz w:val="24"/>
        </w:rPr>
        <w:t>尼山圣源书院，牟钟鉴主编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尼山铎声-“新仁学与儒学创新”专题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尼山圣源书院，牟钟鉴主编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本书出售、求购地址：https://www.jiaokey.com/book/detail/14676523.html</w:t>
      </w:r>
    </w:p>
    <w:p>
      <w:r>
        <w:t>更多相关图书推荐：https://www.jiaokey.com</w:t>
      </w:r>
    </w:p>
    <w:p>
      <w:r>
        <w:t>尼山圣源书院，牟钟鉴主编 其他作品：https://www.jiaokey.com/tag/尼山圣源书院，牟钟鉴主编.html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关键词搜索：https://www.jiaokey.com/tag/尼山铎声-“新仁学与儒学创新”专题.html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