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四川省革命遗址通览  凉山彝族自治州  第15册</w:t>
      </w:r>
    </w:p>
    <w:p>
      <w:r>
        <w:rPr>
          <w:rFonts w:ascii="宋体" w:hAnsi="宋体" w:eastAsia="宋体"/>
          <w:sz w:val="24"/>
        </w:rPr>
        <w:t>凉山州志史办公室，尹克发主编；刘尧平，张薇副主编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四川省革命遗址通览  凉山彝族自治州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凉山州志史办公室，尹克发主编；刘尧平，张薇副主编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本书出售、求购地址：https://www.jiaokey.com/book/detail/14676475.html</w:t>
      </w:r>
    </w:p>
    <w:p>
      <w:r>
        <w:t>更多相关图书推荐：https://www.jiaokey.com</w:t>
      </w:r>
    </w:p>
    <w:p>
      <w:r>
        <w:t>凉山州志史办公室，尹克发主编；刘尧平，张薇副主编 其他作品：https://www.jiaokey.com/tag/凉山州志史办公室，尹克发主编；刘尧平，张薇副主编.html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关键词搜索：https://www.jiaokey.com/tag/四川省革命遗址通览  凉山彝族自治州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