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硫化矿物流体包裹体活化浮选理论</w:t>
      </w:r>
    </w:p>
    <w:p>
      <w:r>
        <w:rPr>
          <w:rFonts w:ascii="宋体" w:hAnsi="宋体" w:eastAsia="宋体"/>
          <w:sz w:val="24"/>
        </w:rPr>
        <w:t>文书明，刘建，邓久帅著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硫化矿物流体包裹体活化浮选理论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文书明，刘建，邓久帅著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本书出售、求购地址：https://www.jiaokey.com/book/detail/14676472.html</w:t>
      </w:r>
    </w:p>
    <w:p>
      <w:r>
        <w:t>更多相关图书推荐：https://www.jiaokey.com</w:t>
      </w:r>
    </w:p>
    <w:p>
      <w:r>
        <w:t>文书明，刘建，邓久帅著 其他作品：https://www.jiaokey.com/tag/文书明，刘建，邓久帅著.html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关键词搜索：https://www.jiaokey.com/tag/硫化矿物流体包裹体活化浮选理论.html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