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四川省革命遗址通览  绵阳市  第9册</w:t>
      </w:r>
    </w:p>
    <w:p>
      <w:r>
        <w:rPr>
          <w:rFonts w:ascii="宋体" w:hAnsi="宋体" w:eastAsia="宋体"/>
          <w:sz w:val="24"/>
        </w:rPr>
        <w:t>中共四川省委党史研究室，中共绵阳市委党史研究室，李忠杰主编；黄如军副主编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四川省革命遗址通览  绵阳市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中共四川省委党史研究室，中共绵阳市委党史研究室，李忠杰主编；黄如军副主编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本书出售、求购地址：https://www.jiaokey.com/book/detail/14676463.html</w:t>
      </w:r>
    </w:p>
    <w:p>
      <w:r>
        <w:t>更多相关图书推荐：https://www.jiaokey.com</w:t>
      </w:r>
    </w:p>
    <w:p>
      <w:r>
        <w:t>中共四川省委党史研究室，中共绵阳市委党史研究室，李忠杰主编；黄如军副主编 其他作品：https://www.jiaokey.com/tag/中共四川省委党史研究室，中共绵阳市委党史研究室，李忠杰主编；黄如军副主编.html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关键词搜索：https://www.jiaokey.com/tag/四川省革命遗址通览  绵阳市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