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阿瑟·戈登·皮姆历险记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阿瑟·戈登·皮姆历险记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本书出售、求购地址：https://www.jiaokey.com/book/detail/14676438.html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关键词搜索：https://www.jiaokey.com/tag/阿瑟·戈登·皮姆历险记.html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