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书名：献酒  解冤  驱邪  超度经</w:t>
      </w:r>
    </w:p>
    <w:p>
      <w:r>
        <w:t>作者：禄绍康主编</w:t>
      </w:r>
    </w:p>
    <w:p>
      <w:r>
        <w:t>出版社：北京:团结出版社,2019.02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献酒  解冤  驱邪  超度经 评论地址：https://www.jiaokey.com/book/detail/14676391.html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