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贵州民族文化文库  欧补娶妻</w:t>
      </w:r>
    </w:p>
    <w:p>
      <w:r>
        <w:rPr>
          <w:rFonts w:ascii="宋体" w:hAnsi="宋体" w:eastAsia="宋体"/>
          <w:sz w:val="24"/>
        </w:rPr>
        <w:t>罗德显译著；王继超，张赟等编委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6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贵州民族文化文库  欧补娶妻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罗德显译著；王继超，张赟等编委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['贵州', '民族', '文化', '文库', ' ', ' ', '欧补', '娶妻']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本书出售、求购地址：https://www.jiaokey.com/book/detail/14676355.html</w:t>
      </w:r>
    </w:p>
    <w:p>
      <w:r>
        <w:t>更多相关图书推荐：https://www.jiaokey.com</w:t>
      </w:r>
    </w:p>
    <w:p>
      <w:r>
        <w:t>罗德显译著；王继超，张赟等编委 其他作品：https://www.jiaokey.com/tag/罗德显译著；王继超，张赟等编委.html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关键词搜索：https://www.jiaokey.com/tag/['贵州', '民族', '文化', '文库', ' ', ' ', '欧补', '娶妻'].html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