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爨文丛刻  下  增订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爨文丛刻  下  增订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成都：四川民族出版社；四川党建期刊集团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本书出售、求购地址：https://www.jiaokey.com/book/detail/14676353.html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成都：四川民族出版社；四川党建期刊集团 出版图书：https://www.jiaokey.com/tag/成都：四川民族出版社；四川党建期刊集团.html</w:t>
      </w:r>
    </w:p>
    <w:p>
      <w:r>
        <w:t>关键词搜索：https://www.jiaokey.com/tag/爨文丛刻  下  增订.html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