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查慎行集  第6册  敬业堂诗集四·敬业堂诗续集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查慎行集  第6册  敬业堂诗集四·敬业堂诗续集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本书出售、求购地址：https://www.jiaokey.com/book/detail/14676310.html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关键词搜索：https://www.jiaokey.com/tag/查慎行集  第6册  敬业堂诗集四·敬业堂诗续集.html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