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查慎行集  第7册  敬业堂文集·敬业堂文别集·阴阳判传奇·诗文补遗·附录</w:t>
      </w:r>
    </w:p>
    <w:p>
      <w:r>
        <w:rPr>
          <w:rFonts w:ascii="宋体" w:hAnsi="宋体" w:eastAsia="宋体"/>
          <w:sz w:val="24"/>
        </w:rPr>
        <w:t>（清）查慎行撰；张玉亮，辜艳红点校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查慎行集  第7册  敬业堂文集·敬业堂文别集·阴阳判传奇·诗文补遗·附录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（清）查慎行撰；张玉亮，辜艳红点校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本书出售、求购地址：https://www.jiaokey.com/book/detail/14676309.html</w:t>
      </w:r>
    </w:p>
    <w:p>
      <w:r>
        <w:t>更多相关图书推荐：https://www.jiaokey.com</w:t>
      </w:r>
    </w:p>
    <w:p>
      <w:r>
        <w:t>（清）查慎行撰；张玉亮，辜艳红点校 其他作品：https://www.jiaokey.com/tag/（清）查慎行撰；张玉亮，辜艳红点校.html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关键词搜索：https://www.jiaokey.com/tag/查慎行集  第7册  敬业堂文集·敬业堂文别集·阴阳判传奇·诗文补遗·附录.html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