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新手学五笔打字+Office 2016电脑办公从入门到精通  移动学习版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新手学五笔打字+Office 2016电脑办公从入门到精通  移动学习版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本书出售、求购地址：https://www.jiaokey.com/book/detail/14676241.html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关键词搜索：https://www.jiaokey.com/tag/新手学五笔打字+Office 2016电脑办公从入门到精通  移动学习版.html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