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  身边的科学  钱</w:t>
      </w:r>
    </w:p>
    <w:p>
      <w:r>
        <w:t>作者：郭翔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总页数：44</w:t>
      </w:r>
    </w:p>
    <w:p>
      <w:r>
        <w:t>更多请访问教客网: www.jiaokey.com</w:t>
      </w:r>
    </w:p>
    <w:p>
      <w:r>
        <w:t>万物由来  身边的科学  钱 评论地址：https://www.jiaokey.com/book/detail/14676230.html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