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熊谷老师的小蛋糕装饰秘诀</w:t>
      </w:r>
    </w:p>
    <w:p>
      <w:r>
        <w:rPr>
          <w:rFonts w:ascii="宋体" w:hAnsi="宋体" w:eastAsia="宋体"/>
          <w:sz w:val="24"/>
        </w:rPr>
        <w:t>（日）熊谷裕子著；盖晓乐译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熊谷老师的小蛋糕装饰秘诀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（日）熊谷裕子著；盖晓乐译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本书出售、求购地址：https://www.jiaokey.com/book/detail/14676222.html</w:t>
      </w:r>
    </w:p>
    <w:p>
      <w:r>
        <w:t>更多相关图书推荐：https://www.jiaokey.com</w:t>
      </w:r>
    </w:p>
    <w:p>
      <w:r>
        <w:t>（日）熊谷裕子著；盖晓乐译 其他作品：https://www.jiaokey.com/tag/（日）熊谷裕子著；盖晓乐译.html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关键词搜索：https://www.jiaokey.com/tag/熊谷老师的小蛋糕装饰秘诀.html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