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书名：自己做才安心  缤纷蛋糕卷的欢乐食光</w:t>
      </w:r>
    </w:p>
    <w:p>
      <w:r>
        <w:t>作者：（日）幸著</w:t>
      </w:r>
    </w:p>
    <w:p>
      <w:r>
        <w:t>出版社：北京:北京出版社,2016.01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自己做才安心  缤纷蛋糕卷的欢乐食光 评论地址：https://www.jiaokey.com/book/detail/14676219.html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