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发型师专业造型综合教程  编发  盘发  卷发棒</w:t>
      </w:r>
    </w:p>
    <w:p>
      <w:r>
        <w:rPr>
          <w:rFonts w:ascii="宋体" w:hAnsi="宋体" w:eastAsia="宋体"/>
          <w:sz w:val="24"/>
        </w:rPr>
        <w:t>陈冠伶，王丽燕，潘庆煌，郭庭华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发型师专业造型综合教程  编发  盘发  卷发棒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陈冠伶，王丽燕，潘庆煌，郭庭华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本书出售、求购地址：https://www.jiaokey.com/book/detail/14676218.html</w:t>
      </w:r>
    </w:p>
    <w:p>
      <w:r>
        <w:t>更多相关图书推荐：https://www.jiaokey.com</w:t>
      </w:r>
    </w:p>
    <w:p>
      <w:r>
        <w:t>陈冠伶，王丽燕，潘庆煌，郭庭华 其他作品：https://www.jiaokey.com/tag/陈冠伶，王丽燕，潘庆煌，郭庭华.html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关键词搜索：https://www.jiaokey.com/tag/发型师专业造型综合教程  编发  盘发  卷发棒.html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