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就是爱吃肉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就是爱吃肉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本书出售、求购地址：https://www.jiaokey.com/book/detail/14676212.html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关键词搜索：https://www.jiaokey.com/tag/就是爱吃肉.html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