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人形玩偶的奥秘  妆容  服装  饰品  道具制作教程全解</w:t>
      </w:r>
    </w:p>
    <w:p>
      <w:r>
        <w:rPr>
          <w:rFonts w:ascii="宋体" w:hAnsi="宋体" w:eastAsia="宋体"/>
          <w:sz w:val="24"/>
        </w:rPr>
        <w:t>清水baby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人形玩偶的奥秘  妆容  服装  饰品  道具制作教程全解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清水baby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本书出售、求购地址：https://www.jiaokey.com/book/detail/14676174.html</w:t>
      </w:r>
    </w:p>
    <w:p>
      <w:r>
        <w:t>更多相关图书推荐：https://www.jiaokey.com</w:t>
      </w:r>
    </w:p>
    <w:p>
      <w:r>
        <w:t>清水baby 其他作品：https://www.jiaokey.com/tag/清水baby.html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关键词搜索：https://www.jiaokey.com/tag/人形玩偶的奥秘  妆容  服装  饰品  道具制作教程全解.html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