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非主流动画电影  历史·流派·大师  第3版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非主流动画电影  历史·流派·大师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本书出售、求购地址：https://www.jiaokey.com/book/detail/14676155.html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关键词搜索：https://www.jiaokey.com/tag/非主流动画电影  历史·流派·大师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