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植物天堂大揭秘  2  花中西施  3-9岁</w:t>
      </w:r>
    </w:p>
    <w:p>
      <w:r>
        <w:rPr>
          <w:rFonts w:ascii="宋体" w:hAnsi="宋体" w:eastAsia="宋体"/>
          <w:sz w:val="24"/>
        </w:rPr>
        <w:t>秦祥坤，裘树平著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植物天堂大揭秘  2  花中西施  3-9岁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秦祥坤，裘树平著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本书出售、求购地址：https://www.jiaokey.com/book/detail/14676146.html</w:t>
      </w:r>
    </w:p>
    <w:p>
      <w:r>
        <w:t>更多相关图书推荐：https://www.jiaokey.com</w:t>
      </w:r>
    </w:p>
    <w:p>
      <w:r>
        <w:t>秦祥坤，裘树平著 其他作品：https://www.jiaokey.com/tag/秦祥坤，裘树平著.html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关键词搜索：https://www.jiaokey.com/tag/植物天堂大揭秘  2  花中西施  3-9岁.html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