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绿色刺猬  植物天堂大揭秘  3-9岁</w:t>
      </w:r>
    </w:p>
    <w:p>
      <w:r>
        <w:rPr>
          <w:rFonts w:ascii="宋体" w:hAnsi="宋体" w:eastAsia="宋体"/>
          <w:sz w:val="24"/>
        </w:rPr>
        <w:t>秦祥坤著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绿色刺猬  植物天堂大揭秘  3-9岁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本书出售、求购地址：https://www.jiaokey.com/book/detail/14676145.html</w:t>
      </w:r>
    </w:p>
    <w:p>
      <w:r>
        <w:t>更多相关图书推荐：https://www.jiaokey.com</w:t>
      </w:r>
    </w:p>
    <w:p>
      <w:r>
        <w:t>秦祥坤著 其他作品：https://www.jiaokey.com/tag/秦祥坤著.html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关键词搜索：https://www.jiaokey.com/tag/绿色刺猬  植物天堂大揭秘  3-9岁.html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