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西安交通大学“十三五”规划教材  自动控制原理实验教程</w:t>
      </w:r>
    </w:p>
    <w:p>
      <w:r>
        <w:rPr>
          <w:rFonts w:ascii="宋体" w:hAnsi="宋体" w:eastAsia="宋体"/>
          <w:sz w:val="24"/>
        </w:rPr>
        <w:t>巨林仓著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西安交通大学“十三五”规划教材  自动控制原理实验教程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巨林仓著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本书出售、求购地址：https://www.jiaokey.com/book/detail/14676142.html</w:t>
      </w:r>
    </w:p>
    <w:p>
      <w:r>
        <w:t>更多相关图书推荐：https://www.jiaokey.com</w:t>
      </w:r>
    </w:p>
    <w:p>
      <w:r>
        <w:t>巨林仓著 其他作品：https://www.jiaokey.com/tag/巨林仓著.html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关键词搜索：https://www.jiaokey.com/tag/西安交通大学“十三五”规划教材  自动控制原理实验教程.html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