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设施蔬菜物联网云平台及系列  智能装备研发与应用</w:t>
      </w:r>
    </w:p>
    <w:p>
      <w:r>
        <w:rPr>
          <w:rFonts w:ascii="宋体" w:hAnsi="宋体" w:eastAsia="宋体"/>
          <w:sz w:val="24"/>
        </w:rPr>
        <w:t>尚明华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设施蔬菜物联网云平台及系列  智能装备研发与应用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本书出售、求购地址：https://www.jiaokey.com/book/detail/14676141.html</w:t>
      </w:r>
    </w:p>
    <w:p>
      <w:r>
        <w:t>更多相关图书推荐：https://www.jiaokey.com</w:t>
      </w:r>
    </w:p>
    <w:p>
      <w:r>
        <w:t>尚明华 其他作品：https://www.jiaokey.com/tag/尚明华.html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关键词搜索：https://www.jiaokey.com/tag/设施蔬菜物联网云平台及系列  智能装备研发与应用.html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