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书名：大筒经典独奏曲选集</w:t>
      </w:r>
    </w:p>
    <w:p>
      <w:r>
        <w:t>作者：蔡霞</w:t>
      </w:r>
    </w:p>
    <w:p>
      <w:r>
        <w:t>出版社：长沙:湖南师范大学出版社,2019.01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大筒经典独奏曲选集 评论地址：https://www.jiaokey.com/book/detail/14676108.html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