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渔业建模和定量评估方法  第2版</w:t>
      </w:r>
    </w:p>
    <w:p>
      <w:r>
        <w:rPr>
          <w:rFonts w:ascii="宋体" w:hAnsi="宋体" w:eastAsia="宋体"/>
          <w:sz w:val="24"/>
        </w:rPr>
        <w:t>（美）Malcolm Haddon著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渔业建模和定量评估方法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（美）Malcolm Haddon著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本书出售、求购地址：https://www.jiaokey.com/book/detail/14676101.html</w:t>
      </w:r>
    </w:p>
    <w:p>
      <w:r>
        <w:t>更多相关图书推荐：https://www.jiaokey.com</w:t>
      </w:r>
    </w:p>
    <w:p>
      <w:r>
        <w:t>（美）Malcolm Haddon著 其他作品：https://www.jiaokey.com/tag/（美）Malcolm Haddon著.html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关键词搜索：https://www.jiaokey.com/tag/渔业建模和定量评估方法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