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萌宝的乐园  创意儿童空间设计</w:t>
      </w:r>
    </w:p>
    <w:p>
      <w:r>
        <w:rPr>
          <w:rFonts w:ascii="宋体" w:hAnsi="宋体" w:eastAsia="宋体"/>
          <w:sz w:val="24"/>
        </w:rPr>
        <w:t>阿什琳·吉布森（Ashlyn Gibson）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萌宝的乐园  创意儿童空间设计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阿什琳·吉布森（Ashlyn Gibson）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本书出售、求购地址：https://www.jiaokey.com/book/detail/14676069.html</w:t>
      </w:r>
    </w:p>
    <w:p>
      <w:r>
        <w:t>更多相关图书推荐：https://www.jiaokey.com</w:t>
      </w:r>
    </w:p>
    <w:p>
      <w:r>
        <w:t>阿什琳·吉布森（Ashlyn Gibson） 其他作品：https://www.jiaokey.com/tag/阿什琳·吉布森（Ashlyn Gibson）.html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关键词搜索：https://www.jiaokey.com/tag/萌宝的乐园  创意儿童空间设计.html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