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博士带你玩  爬行动物</w:t>
      </w:r>
    </w:p>
    <w:p>
      <w:r>
        <w:rPr>
          <w:rFonts w:ascii="宋体" w:hAnsi="宋体" w:eastAsia="宋体"/>
          <w:sz w:val="24"/>
        </w:rPr>
        <w:t>蒋志刚，黄乘明，袁洁等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博士带你玩  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蒋志刚，黄乘明，袁洁等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本书出售、求购地址：https://www.jiaokey.com/book/detail/14676036.html</w:t>
      </w:r>
    </w:p>
    <w:p>
      <w:r>
        <w:t>更多相关图书推荐：https://www.jiaokey.com</w:t>
      </w:r>
    </w:p>
    <w:p>
      <w:r>
        <w:t>蒋志刚，黄乘明，袁洁等 其他作品：https://www.jiaokey.com/tag/蒋志刚，黄乘明，袁洁等.html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关键词搜索：https://www.jiaokey.com/tag/博士带你玩  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