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智能垃圾分类收集竞赛  机器人开发实战</w:t>
      </w:r>
    </w:p>
    <w:p>
      <w:r>
        <w:rPr>
          <w:rFonts w:ascii="宋体" w:hAnsi="宋体" w:eastAsia="宋体"/>
          <w:sz w:val="24"/>
        </w:rPr>
        <w:t>黄文恺著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智能垃圾分类收集竞赛  机器人开发实战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本书出售、求购地址：https://www.jiaokey.com/book/detail/14676026.html</w:t>
      </w:r>
    </w:p>
    <w:p>
      <w:r>
        <w:t>更多相关图书推荐：https://www.jiaokey.com</w:t>
      </w:r>
    </w:p>
    <w:p>
      <w:r>
        <w:t>黄文恺著 其他作品：https://www.jiaokey.com/tag/黄文恺著.html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关键词搜索：https://www.jiaokey.com/tag/智能垃圾分类收集竞赛  机器人开发实战.html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