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书名：清原地理与县前史</w:t>
      </w:r>
    </w:p>
    <w:p>
      <w:r>
        <w:t>作者：徐文利著</w:t>
      </w:r>
    </w:p>
    <w:p>
      <w:r>
        <w:t>出版社：清原高中图书馆,2017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清原地理与县前史 评论地址：https://www.jiaokey.com/book/detail/14676002.html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