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书名：科学博物馆  像向日葵一样长高  科普版</w:t>
      </w:r>
    </w:p>
    <w:p>
      <w:r>
        <w:t>作者：小橡果工作室编</w:t>
      </w:r>
    </w:p>
    <w:p>
      <w:r>
        <w:t>出版社：江苏凤凰科学技术出版社</w:t>
      </w:r>
    </w:p>
    <w:p>
      <w:r>
        <w:t>出版日期：2019.11</w:t>
      </w:r>
    </w:p>
    <w:p>
      <w:r>
        <w:t>总页数：31</w:t>
      </w:r>
    </w:p>
    <w:p>
      <w:r>
        <w:t>更多请访问教客网: www.jiaokey.com</w:t>
      </w:r>
    </w:p>
    <w:p>
      <w:r>
        <w:t>科学博物馆  像向日葵一样长高  科普版 评论地址：https://www.jiaokey.com/book/detail/14675963.html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